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Code Blue - ROLES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Switch out with the PICU RN once they arrive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Directs teammates outside the room and acts as the Gatekeeper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Ensure tasks for Pediatric Code Blue are accomplished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Remain at the bedside during Pediatric Code Blue until pertinent history and code information has been reported to the responding team.  (Patient’s age, weight, and access)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tags with each responder who will be in the patient's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Facilitate bed placement following resuscitation if needed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Ensure portable ETCO2 monitor is obtained and available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Facilitation communication from code team if family chooses to wait outside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Prompt team of outstanding necessary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Draws up medications from the Code Cart using the weight book or another tool to determine the correct 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provider that should be giving orders during a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Obtain equipment that may be needed from the supply room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Code Blue - ROLES</dc:title>
  <dcterms:created xsi:type="dcterms:W3CDTF">2021-10-11T14:10:54Z</dcterms:created>
  <dcterms:modified xsi:type="dcterms:W3CDTF">2021-10-11T14:10:54Z</dcterms:modified>
</cp:coreProperties>
</file>