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Communicable Diseases and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Chickenpox    </w:t>
      </w:r>
      <w:r>
        <w:t xml:space="preserve">   Coxsackie Virus    </w:t>
      </w:r>
      <w:r>
        <w:t xml:space="preserve">   Epstein Barr    </w:t>
      </w:r>
      <w:r>
        <w:t xml:space="preserve">   Epstein Barr Virus    </w:t>
      </w:r>
      <w:r>
        <w:t xml:space="preserve">   Erythema infectiosum    </w:t>
      </w:r>
      <w:r>
        <w:t xml:space="preserve">   Exanthem subitum    </w:t>
      </w:r>
      <w:r>
        <w:t xml:space="preserve">   Fifth disease    </w:t>
      </w:r>
      <w:r>
        <w:t xml:space="preserve">   German measles    </w:t>
      </w:r>
      <w:r>
        <w:t xml:space="preserve">   Group A Betahemolytic strep    </w:t>
      </w:r>
      <w:r>
        <w:t xml:space="preserve">   Hand-foot-mouth disease    </w:t>
      </w:r>
      <w:r>
        <w:t xml:space="preserve">   Hepatitis A    </w:t>
      </w:r>
      <w:r>
        <w:t xml:space="preserve">   Hepatitis B    </w:t>
      </w:r>
      <w:r>
        <w:t xml:space="preserve">   Human Herpesvirus 6    </w:t>
      </w:r>
      <w:r>
        <w:t xml:space="preserve">   Influenza    </w:t>
      </w:r>
      <w:r>
        <w:t xml:space="preserve">   Measles    </w:t>
      </w:r>
      <w:r>
        <w:t xml:space="preserve">   Mononucleosis    </w:t>
      </w:r>
      <w:r>
        <w:t xml:space="preserve">   Mumps    </w:t>
      </w:r>
      <w:r>
        <w:t xml:space="preserve">   Paramyxovirus    </w:t>
      </w:r>
      <w:r>
        <w:t xml:space="preserve">   Parotitis    </w:t>
      </w:r>
      <w:r>
        <w:t xml:space="preserve">   Pertussis    </w:t>
      </w:r>
      <w:r>
        <w:t xml:space="preserve">   Roseola    </w:t>
      </w:r>
      <w:r>
        <w:t xml:space="preserve">   RSV Bronchiolitis    </w:t>
      </w:r>
      <w:r>
        <w:t xml:space="preserve">   Rubella    </w:t>
      </w:r>
      <w:r>
        <w:t xml:space="preserve">   Rubeola    </w:t>
      </w:r>
      <w:r>
        <w:t xml:space="preserve">   Scarlet fever    </w:t>
      </w:r>
      <w:r>
        <w:t xml:space="preserve">   Strep Throat    </w:t>
      </w:r>
      <w:r>
        <w:t xml:space="preserve">   Varicella zoster    </w:t>
      </w:r>
      <w:r>
        <w:t xml:space="preserve">   Whooping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Communicable Diseases and Agents</dc:title>
  <dcterms:created xsi:type="dcterms:W3CDTF">2021-10-11T14:10:20Z</dcterms:created>
  <dcterms:modified xsi:type="dcterms:W3CDTF">2021-10-11T14:10:20Z</dcterms:modified>
</cp:coreProperties>
</file>