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Concussion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"hallmark" sign of concussion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Prevention tool for motor vehicle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one sign you should monitor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the "silent epidemic"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activity related to concussions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Priority system to assess upon receiving 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effective type of interventions for mild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Equipment used for prevention in sports/activities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Minimum amount of days it takes to recover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Scale used for neuro injuries (abbreviation)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Concussion</dc:title>
  <dcterms:created xsi:type="dcterms:W3CDTF">2021-10-11T14:10:43Z</dcterms:created>
  <dcterms:modified xsi:type="dcterms:W3CDTF">2021-10-11T14:10:43Z</dcterms:modified>
</cp:coreProperties>
</file>