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Antidote for sulfonylurea ingestion in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Spiral fracture of the tibia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Aplastic crisis in a sickle cell patient is caused by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mL of D10 should a 5kg hypoglycemic infant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4-week old with a seizure. Mom has been diluting formula. Glucose and benzos are not helping. Child needs more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antibiotic is a poor choice for UTI in a young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"bands" cut in the surgery to repair a pediatric volvulus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cause of neonatal meningitis (acronym)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for when to CT children with head trauma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bacteria in pediatric osteomyelitis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Crossword</dc:title>
  <dcterms:created xsi:type="dcterms:W3CDTF">2021-10-11T14:10:06Z</dcterms:created>
  <dcterms:modified xsi:type="dcterms:W3CDTF">2021-10-11T14:10:06Z</dcterms:modified>
</cp:coreProperties>
</file>