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Dentistry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Puberty takes place in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period of socialization, which involves learning to "get along"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signs of this should be reported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treatments allow dentists to prevent or eliminate irregularities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this period children learn to sit, stand, walk, and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clear or shaded plastic substance used to protect fissures and developmental grooves from decay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when children, if handled well, build a bond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child's actual age in terms of years and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describes the child's level of emotional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refers to the child's level of intellectual capacity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child has gone through autonomy and initiative. Then, begins learning how to keep control and structure in their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Dentistry</dc:title>
  <dcterms:created xsi:type="dcterms:W3CDTF">2021-10-11T14:10:37Z</dcterms:created>
  <dcterms:modified xsi:type="dcterms:W3CDTF">2021-10-11T14:10:37Z</dcterms:modified>
</cp:coreProperties>
</file>