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Dentists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Drinkable apples.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Costumes first; ___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Chilled to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holiday to satisfy your ____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edible with a toothy grin.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____ this way 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Trick or ___, give me something good to 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movie genre worth screaming about.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Shine on, ____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vampire costume is complete without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Dentists Halloween</dc:title>
  <dcterms:created xsi:type="dcterms:W3CDTF">2021-10-11T14:10:30Z</dcterms:created>
  <dcterms:modified xsi:type="dcterms:W3CDTF">2021-10-11T14:10:30Z</dcterms:modified>
</cp:coreProperties>
</file>