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Pediatric Disorders -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common cause of acquired heart disease in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Autosomal-recessive disease that causes dysfunction of the exocrine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is an abnormal opening between the aorta and the pulmonary artery. (Abrv.)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Uncontrolled electrical discharges of neurons in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Result of valvular malfunction and backflow of urine into the ureters (and higher) from the bladder (severe cases are associated with hydronephrosis).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Condition in which the heart is unable to pump effectively the volume of blood that is presented to it. (Abrv.)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acute systemic vasculitis that can cause damage to vessels, including the coronary arteries that supply blood flow to the heart.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Congenital absence of autonomic parasympathetic ganglion cells in a distal portion of the colon and rectum.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Inherited bleeding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Consists of four defects: 1. PS 	2.	VSD 	3.	Overriding aorta 	4.	Right ventricular hypertrophy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Pulmonary artery and aorta do not separate.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Inflammatory disorder of the middle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Bacterial inflammatory disorder of the meninges that cover the brain and spinal 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organism usually responsible for this disease is Haemophilus influenza (H. influenza, primary type B).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Acute, rapidly progressing encephalopathy and hepatic dysfunction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Inflammatory reactive airway disease that is commonly chronic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Pediatric Disorders - I</dc:title>
  <dcterms:created xsi:type="dcterms:W3CDTF">2021-10-11T14:09:21Z</dcterms:created>
  <dcterms:modified xsi:type="dcterms:W3CDTF">2021-10-11T14:09:21Z</dcterms:modified>
</cp:coreProperties>
</file>