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Pediatric Exam Vocabulary </w:t>
      </w:r>
    </w:p>
    <w:p>
      <w:pPr>
        <w:pStyle w:val="Questions"/>
      </w:pPr>
      <w:r>
        <w:t xml:space="preserve">1. EATOCNESDL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MYTMNIUI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ANNUIZTIMMIO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4. AFNTIN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NTLEHG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ADIPEIRNCTIA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7. TESIDCPIAR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OEHLPRSCO ILCHD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9. LOSCHO GAE CDLIH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10. TEDORDL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OXOTID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AEICCVN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ETXRVE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Pediatric Exam Vocabulary </dc:title>
  <dcterms:created xsi:type="dcterms:W3CDTF">2021-10-11T14:10:54Z</dcterms:created>
  <dcterms:modified xsi:type="dcterms:W3CDTF">2021-10-11T14:10:54Z</dcterms:modified>
</cp:coreProperties>
</file>