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Pediatric Leukemia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Leukemia is suspected when an increased number of _______ white blood cells and fewer red blood cells are found.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Risk factors of leukemia include environmental, cultural, and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Leukemia is commonly diagnosed between the ages of 2 and 4 but can also be found into ____ years.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most common type of leukemia affecting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chemotherapy lasts 1-2 months and is given in high doses during hospitalization.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treatment is used if cancer returns within 6 months.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used to determine the number of each type of cell within the blood?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Acute Myelogenous Leukemia affects the myeloid cells that form white blood cells, ______, and platelets.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used to determine the number of stem cells present to form blood cells?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Acute Lymphocytic Leukemia affects _____ in the bone marrow.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Leukemia </dc:title>
  <dcterms:created xsi:type="dcterms:W3CDTF">2021-10-11T14:10:04Z</dcterms:created>
  <dcterms:modified xsi:type="dcterms:W3CDTF">2021-10-11T14:10:04Z</dcterms:modified>
</cp:coreProperties>
</file>