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Mental Health &amp; 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Chromosomal abnormality in which children have intellectual disability, and often also have congenital heart disease or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Disorders with significant difficulty in use of listening, reading, writing and math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Chromosomal abnormalityin which children have large ears, long narrow face with prominent jaw and autistic like behaviors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characterized by sadness, despair, hopelessness, loss of interest, decreased energy, sleep and appetite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characterized by impaired social interaction, impaired communication, repetitive patterns of behavior, and difficulty adapting to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characterized by flat face with low nasal bridge, intellectual disability and failure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where child has sudden, rapid, recurrent motor movements or vocalizations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that manifests with extreme changes in affect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in which children have inattention, inability to concentrate, restlessness, hyperactivity and impulsiveness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characterized by excessive worry, restlessness, poor concentration, and sleep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Mental Health &amp; Cognition</dc:title>
  <dcterms:created xsi:type="dcterms:W3CDTF">2021-10-11T14:09:18Z</dcterms:created>
  <dcterms:modified xsi:type="dcterms:W3CDTF">2021-10-11T14:09:18Z</dcterms:modified>
</cp:coreProperties>
</file>