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Nurse </w:t>
      </w:r>
    </w:p>
    <w:p>
      <w:pPr>
        <w:pStyle w:val="Questions"/>
      </w:pPr>
      <w:r>
        <w:t xml:space="preserve">1. ACTSOSISEA EREGDE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ENILHDRC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CNSILIC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INDECDAITO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OSRTDOC EFFCOI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MSANEITIOAXN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IATHPOSL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ESUNR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ACDIRSTEIP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IQRPSTRIEUESE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RENTUG ECRA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Nurse </dc:title>
  <dcterms:created xsi:type="dcterms:W3CDTF">2021-10-11T14:10:47Z</dcterms:created>
  <dcterms:modified xsi:type="dcterms:W3CDTF">2021-10-11T14:10:47Z</dcterms:modified>
</cp:coreProperties>
</file>