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Nurse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Skills    </w:t>
      </w:r>
      <w:r>
        <w:t xml:space="preserve">   Salary    </w:t>
      </w:r>
      <w:r>
        <w:t xml:space="preserve">   Requirement    </w:t>
      </w:r>
      <w:r>
        <w:t xml:space="preserve">   Pediatric    </w:t>
      </w:r>
      <w:r>
        <w:t xml:space="preserve">   Nurse    </w:t>
      </w:r>
      <w:r>
        <w:t xml:space="preserve">   MSN    </w:t>
      </w:r>
      <w:r>
        <w:t xml:space="preserve">   Medicine    </w:t>
      </w:r>
      <w:r>
        <w:t xml:space="preserve">   Health    </w:t>
      </w:r>
      <w:r>
        <w:t xml:space="preserve">   Examination    </w:t>
      </w:r>
      <w:r>
        <w:t xml:space="preserve">   Diploma    </w:t>
      </w:r>
      <w:r>
        <w:t xml:space="preserve">   Diagnostics    </w:t>
      </w:r>
      <w:r>
        <w:t xml:space="preserve">   Clinical    </w:t>
      </w:r>
      <w:r>
        <w:t xml:space="preserve">   Children    </w:t>
      </w:r>
      <w:r>
        <w:t xml:space="preserve">   Certified    </w:t>
      </w:r>
      <w:r>
        <w:t xml:space="preserve">   Business    </w:t>
      </w:r>
      <w:r>
        <w:t xml:space="preserve">   BSN    </w:t>
      </w:r>
      <w:r>
        <w:t xml:space="preserve">   Bachelors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Nurse Word Search</dc:title>
  <dcterms:created xsi:type="dcterms:W3CDTF">2021-10-11T14:10:02Z</dcterms:created>
  <dcterms:modified xsi:type="dcterms:W3CDTF">2021-10-11T14:10:02Z</dcterms:modified>
</cp:coreProperties>
</file>