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Pediatric Phlebotomy Scramble</w:t>
      </w:r>
    </w:p>
    <w:p>
      <w:pPr>
        <w:pStyle w:val="Questions"/>
      </w:pPr>
      <w:r>
        <w:t xml:space="preserve">1. HSSPRA ONATNCIRE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LEVOSG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OIRINTESIUQ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PLYARLCAI BEUTS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IAEDPITRC NTAELC EEVIDC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6. ICFEIPAR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ERTLFI PEPRA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EISOOTIYLTESM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NTPLRAA ERCUFAS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LDBOO VMEOLU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Pediatric Phlebotomy Scramble</dc:title>
  <dcterms:created xsi:type="dcterms:W3CDTF">2021-10-11T14:09:42Z</dcterms:created>
  <dcterms:modified xsi:type="dcterms:W3CDTF">2021-10-11T14:09:42Z</dcterms:modified>
</cp:coreProperties>
</file>