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exposure    </w:t>
      </w:r>
      <w:r>
        <w:t xml:space="preserve">   smile    </w:t>
      </w:r>
      <w:r>
        <w:t xml:space="preserve">   alara    </w:t>
      </w:r>
      <w:r>
        <w:t xml:space="preserve">   prescription    </w:t>
      </w:r>
      <w:r>
        <w:t xml:space="preserve">   safety    </w:t>
      </w:r>
      <w:r>
        <w:t xml:space="preserve">   techniques    </w:t>
      </w:r>
      <w:r>
        <w:t xml:space="preserve">   imaging    </w:t>
      </w:r>
      <w:r>
        <w:t xml:space="preserve">   teeth    </w:t>
      </w:r>
      <w:r>
        <w:t xml:space="preserve">   film    </w:t>
      </w:r>
      <w:r>
        <w:t xml:space="preserve">   lead apron    </w:t>
      </w:r>
      <w:r>
        <w:t xml:space="preserve">   magical coat    </w:t>
      </w:r>
      <w:r>
        <w:t xml:space="preserve">   receptor    </w:t>
      </w:r>
      <w:r>
        <w:t xml:space="preserve">   patient    </w:t>
      </w:r>
      <w:r>
        <w:t xml:space="preserve">   Dental    </w:t>
      </w:r>
      <w:r>
        <w:t xml:space="preserve">   pediatric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Radiography</dc:title>
  <dcterms:created xsi:type="dcterms:W3CDTF">2021-10-11T14:10:09Z</dcterms:created>
  <dcterms:modified xsi:type="dcterms:W3CDTF">2021-10-11T14:10:09Z</dcterms:modified>
</cp:coreProperties>
</file>