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Respiratory Care Website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nebulized  mucolytic medication should be given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organ in the body that can float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nebs should be replaced in the morning before each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ventilator and circuit should be changed once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infants receiving this drug will be monitored with pulse oximetry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mucus thinner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nebulized medication is for cough, cough variant asthma as determined by ped pulmonologist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Nebulized opioid that has been found to be effective for palliative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need to convert your patients neb to MDI we have available  a medication dosage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Retinopathy of Prematurity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orders that need to be responded to with in 30min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INO is placed on the servo i directly on what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prevent and treat very serious types of pneumonia in patients that are immunocompromised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Anticholingergics 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required to fix equipment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TPA is nebulized in what nebulizer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Metaneb gas source must be plugged into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actual VT that is being delivered to the pt will be approximately half the amount displayed without this turned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ventilator must be in the control mode to access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physician orders the initiation of Ped Bronchodilator protocol who will initiate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Patients that are at higher risk for ventilator associated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Inhaled medications that helps thin the mucus in the airway so you can cough it out of your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test is done to confirm brain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this gas has led to clinical improvement in respiratory distress and reduce work of breathing in obstructive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nebulized medication that is a vasodilator used to treat pulmonary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Neurally Adjusted Ventilatory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noninvasive device safely and effectively clears retained broncho pulmonary secretions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Extracorporal Membrae Oxygenation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Metaneb orders are a communication order to the RT then the RT orders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Pediatric Acute Asthma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Nebulized for the treatment of plastic bronchitis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Respiratory Care Website</dc:title>
  <dcterms:created xsi:type="dcterms:W3CDTF">2021-10-11T14:10:25Z</dcterms:created>
  <dcterms:modified xsi:type="dcterms:W3CDTF">2021-10-11T14:10:25Z</dcterms:modified>
</cp:coreProperties>
</file>