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Preterm babies are at risk for __ complications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Post-term babies at risk for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pyloric stenosis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has a __ response to loud noises.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polydactyly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'walnut' found on belly exam of infant may be?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cardiovascular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Bluish color of hands/feet of a newborn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acrocyanosis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 hair that can coat an infant at birth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cephalohematoma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Fatty material covering skin of infant at birth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ortolani's 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White/yellow nodule found in baby skin, retention of sebaceous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Vernix Caseosa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Skin coloring from dilation of blood vessels, darker with crying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thyroglossal duct cyst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Congenital dermal melanocytosis is aka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caput succedaneum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Scalp swelling from delivery that crosses suture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branchial cleft cyst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Scalp swelling after birth that does not cross suture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syndactyly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spot on baby's head caused by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epstein pearls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yellow cysts in mouth on newborn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plagiocephaly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Congenital cyst found on lateral neck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Lanugo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Cyst found on anterior neck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meconium aspiration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Extra fingers or 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stork bite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Webbed fingers or 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Barlow's 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Dislocation of the newborn hip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startle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Reduction of newborn hip dislocation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mongolian spot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Review</dc:title>
  <dcterms:created xsi:type="dcterms:W3CDTF">2021-10-11T14:09:40Z</dcterms:created>
  <dcterms:modified xsi:type="dcterms:W3CDTF">2021-10-11T14:09:40Z</dcterms:modified>
</cp:coreProperties>
</file>