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Pediatric Sedation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Pediatric Sedation nurses should remain current on BLS and what other training?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Nitrous oxide is contraindicated for this commonly occuring infection in pediatrics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Propofol is this class of drug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____________sedation refers to when the patient remains awake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NPO stands for this in Latin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Trade name asociated with Propofol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"laughing gas"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opioid reversal agent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opioid analgesic frequently given with propofol to assist in pain control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 or false? A patient should be able to ingest and retain fluids following sedation.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vital signs should be recorded every _____ minutes during deep sedation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Sedation</dc:title>
  <dcterms:created xsi:type="dcterms:W3CDTF">2021-10-11T14:10:20Z</dcterms:created>
  <dcterms:modified xsi:type="dcterms:W3CDTF">2021-10-11T14:10:20Z</dcterms:modified>
</cp:coreProperties>
</file>