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Surgeon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exam table    </w:t>
      </w:r>
      <w:r>
        <w:t xml:space="preserve">   needles    </w:t>
      </w:r>
      <w:r>
        <w:t xml:space="preserve">   crutches    </w:t>
      </w:r>
      <w:r>
        <w:t xml:space="preserve">   tubes    </w:t>
      </w:r>
      <w:r>
        <w:t xml:space="preserve">   clamps    </w:t>
      </w:r>
      <w:r>
        <w:t xml:space="preserve">   scissors    </w:t>
      </w:r>
      <w:r>
        <w:t xml:space="preserve">   scalpels    </w:t>
      </w:r>
      <w:r>
        <w:t xml:space="preserve">   forceps    </w:t>
      </w:r>
      <w:r>
        <w:t xml:space="preserve">   pressure cuffs    </w:t>
      </w:r>
      <w:r>
        <w:t xml:space="preserve">   infant scales    </w:t>
      </w:r>
      <w:r>
        <w:t xml:space="preserve">   technology    </w:t>
      </w:r>
      <w:r>
        <w:t xml:space="preserve">   hospital    </w:t>
      </w:r>
      <w:r>
        <w:t xml:space="preserve">   operating room    </w:t>
      </w:r>
      <w:r>
        <w:t xml:space="preserve">   kids    </w:t>
      </w:r>
      <w:r>
        <w:t xml:space="preserve">   Pediatric Surgeon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Surgeon Word Search</dc:title>
  <dcterms:created xsi:type="dcterms:W3CDTF">2021-10-11T14:10:42Z</dcterms:created>
  <dcterms:modified xsi:type="dcterms:W3CDTF">2021-10-11T14:10:42Z</dcterms:modified>
</cp:coreProperties>
</file>