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Pediatrics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hodgkins lymphoma    </w:t>
      </w:r>
      <w:r>
        <w:t xml:space="preserve">   wilms tumor    </w:t>
      </w:r>
      <w:r>
        <w:t xml:space="preserve">   brain tumor    </w:t>
      </w:r>
      <w:r>
        <w:t xml:space="preserve">   bone cancer    </w:t>
      </w:r>
      <w:r>
        <w:t xml:space="preserve">   leukemia    </w:t>
      </w:r>
      <w:r>
        <w:t xml:space="preserve">   glasses    </w:t>
      </w:r>
      <w:r>
        <w:t xml:space="preserve">   crutches    </w:t>
      </w:r>
      <w:r>
        <w:t xml:space="preserve">   walker    </w:t>
      </w:r>
      <w:r>
        <w:t xml:space="preserve">   hearing aid    </w:t>
      </w:r>
      <w:r>
        <w:t xml:space="preserve">   wheel chair    </w:t>
      </w:r>
      <w:r>
        <w:t xml:space="preserve">   blood pressure cuff    </w:t>
      </w:r>
      <w:r>
        <w:t xml:space="preserve">   tape    </w:t>
      </w:r>
      <w:r>
        <w:t xml:space="preserve">   scissors    </w:t>
      </w:r>
      <w:r>
        <w:t xml:space="preserve">   pen light    </w:t>
      </w:r>
      <w:r>
        <w:t xml:space="preserve">   stethoscope    </w:t>
      </w:r>
      <w:r>
        <w:t xml:space="preserve">   adolescence    </w:t>
      </w:r>
      <w:r>
        <w:t xml:space="preserve">   school age    </w:t>
      </w:r>
      <w:r>
        <w:t xml:space="preserve">   preschool    </w:t>
      </w:r>
      <w:r>
        <w:t xml:space="preserve">   toddler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Pediatrics</dc:title>
  <dcterms:created xsi:type="dcterms:W3CDTF">2021-10-11T14:09:54Z</dcterms:created>
  <dcterms:modified xsi:type="dcterms:W3CDTF">2021-10-11T14:09:54Z</dcterms:modified>
</cp:coreProperties>
</file>