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Pediatrics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structured assessment tool that allows you to rapidly form a general impression without touching the pediatric patient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Toddler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Chile 12 to 18 years of 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Pertussis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year of life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Croup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child 3 to 6 years of 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Adolescent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Child 1 to 3 years of 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Preschool-age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Drawing in of the muscles between the ribs or sternum during inspiration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Retractions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High-Pitched inspiratory sound;  indicates a partial upper airway obstruction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Epiglottitis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Viral infection of the airway below the level of the vocal cords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Stridor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Bacterial infection of the soft tissue in the area above the vocal cords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Infancy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communicable disease caused by a bacterium that is spread through respiratory droplets;  Also known as whooping cough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Pediatric assessment triangle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Pediatrics</dc:title>
  <dcterms:created xsi:type="dcterms:W3CDTF">2021-10-11T14:10:11Z</dcterms:created>
  <dcterms:modified xsi:type="dcterms:W3CDTF">2021-10-11T14:10:11Z</dcterms:modified>
</cp:coreProperties>
</file>