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transmitted through air and direct contact; leading cause of invasive bacterial disease in children under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patellar tendon at the tibial tuberosity; characterized by painful bump below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viral infection causing swelling of salivary glands near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maturation in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small spots inside the cheek and rash around the hairline, neck, and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calcaneal apophysitis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in rate of growth on the inner edge of the epiphyseal plate of the tibia; leads to progressive bowing associated with internal tibial torsion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in the absence of O2 in soil, dust, feces, and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Calve disease and juvenile osteochondrosis; abnormal growth of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varicella zoster virus; very contagious disease characterized by flat red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defect/stress fracture in the pars interarticularis of the vertebral arch, typically L5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rarefaction and fragmentation of the capitellum; can lead to inflammation or avulsion of the medial epicondyle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gray matter of the spinal cord, resulting in spinal and muscle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include fever, photophobia, vomiting, decreased circulation, altered mental status, positive Brudsinki's sign, headache, nausea, myalgia, malaise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disease that invades upper respiratory tract and may occlude air passages if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childhood hip disorder caused by disruption of blood flow to the head of the femur; bone dies due to lack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fracture involving the epiphyseal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Pediatrics</dc:title>
  <dcterms:created xsi:type="dcterms:W3CDTF">2021-10-11T14:10:32Z</dcterms:created>
  <dcterms:modified xsi:type="dcterms:W3CDTF">2021-10-11T14:10:32Z</dcterms:modified>
</cp:coreProperties>
</file>