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Pedicure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urea    </w:t>
      </w:r>
      <w:r>
        <w:t xml:space="preserve">   toenail nippers    </w:t>
      </w:r>
      <w:r>
        <w:t xml:space="preserve">   toenail clippers    </w:t>
      </w:r>
      <w:r>
        <w:t xml:space="preserve">   toe separators    </w:t>
      </w:r>
      <w:r>
        <w:t xml:space="preserve">   salicylic acid    </w:t>
      </w:r>
      <w:r>
        <w:t xml:space="preserve">   reflexology    </w:t>
      </w:r>
      <w:r>
        <w:t xml:space="preserve">   potassium hydroxide    </w:t>
      </w:r>
      <w:r>
        <w:t xml:space="preserve">   pedicure    </w:t>
      </w:r>
      <w:r>
        <w:t xml:space="preserve">   nail rasp    </w:t>
      </w:r>
      <w:r>
        <w:t xml:space="preserve">   mask    </w:t>
      </w:r>
      <w:r>
        <w:t xml:space="preserve">   foot soaks    </w:t>
      </w:r>
      <w:r>
        <w:t xml:space="preserve">   foot files    </w:t>
      </w:r>
      <w:r>
        <w:t xml:space="preserve">   exfoliating scrubs    </w:t>
      </w:r>
      <w:r>
        <w:t xml:space="preserve">   curette    </w:t>
      </w:r>
      <w:r>
        <w:t xml:space="preserve">   Callus softeners    </w:t>
      </w:r>
      <w:r>
        <w:t xml:space="preserve">   basalt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Pedicure </dc:title>
  <dcterms:created xsi:type="dcterms:W3CDTF">2021-10-11T14:10:01Z</dcterms:created>
  <dcterms:modified xsi:type="dcterms:W3CDTF">2021-10-11T14:10:01Z</dcterms:modified>
</cp:coreProperties>
</file>