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Pedicure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Drain    </w:t>
      </w:r>
      <w:r>
        <w:t xml:space="preserve">   Whirlpool    </w:t>
      </w:r>
      <w:r>
        <w:t xml:space="preserve">   Disinfection    </w:t>
      </w:r>
      <w:r>
        <w:t xml:space="preserve">   Airjets    </w:t>
      </w:r>
      <w:r>
        <w:t xml:space="preserve">   Pricing    </w:t>
      </w:r>
      <w:r>
        <w:t xml:space="preserve">   Clients    </w:t>
      </w:r>
      <w:r>
        <w:t xml:space="preserve">   Massage    </w:t>
      </w:r>
      <w:r>
        <w:t xml:space="preserve">   Spa    </w:t>
      </w:r>
      <w:r>
        <w:t xml:space="preserve">   Service    </w:t>
      </w:r>
      <w:r>
        <w:t xml:space="preserve">   Slippers    </w:t>
      </w:r>
      <w:r>
        <w:t xml:space="preserve">   Gloves    </w:t>
      </w:r>
      <w:r>
        <w:t xml:space="preserve">   Scrubs    </w:t>
      </w:r>
      <w:r>
        <w:t xml:space="preserve">   Exfoliating    </w:t>
      </w:r>
      <w:r>
        <w:t xml:space="preserve">   Separators    </w:t>
      </w:r>
      <w:r>
        <w:t xml:space="preserve">   Rasp    </w:t>
      </w:r>
      <w:r>
        <w:t xml:space="preserve">   Nippers    </w:t>
      </w:r>
      <w:r>
        <w:t xml:space="preserve">   Footbath    </w:t>
      </w:r>
      <w:r>
        <w:t xml:space="preserve">   Paraffins    </w:t>
      </w:r>
      <w:r>
        <w:t xml:space="preserve">   Mitts    </w:t>
      </w:r>
      <w:r>
        <w:t xml:space="preserve">   Carts    </w:t>
      </w:r>
      <w:r>
        <w:t xml:space="preserve">   Study    </w:t>
      </w:r>
      <w:r>
        <w:t xml:space="preserve">   Clippers    </w:t>
      </w:r>
      <w:r>
        <w:t xml:space="preserve">   Reflexology    </w:t>
      </w:r>
      <w:r>
        <w:t xml:space="preserve">   Toe    </w:t>
      </w:r>
      <w:r>
        <w:t xml:space="preserve">   Soak    </w:t>
      </w:r>
      <w:r>
        <w:t xml:space="preserve">   File    </w:t>
      </w:r>
      <w:r>
        <w:t xml:space="preserve">   Callus    </w:t>
      </w:r>
      <w:r>
        <w:t xml:space="preserve">   Stool    </w:t>
      </w:r>
      <w:r>
        <w:t xml:space="preserve">   Station    </w:t>
      </w:r>
      <w:r>
        <w:t xml:space="preserve">   Materials    </w:t>
      </w:r>
      <w:r>
        <w:t xml:space="preserve">   Implements    </w:t>
      </w:r>
      <w:r>
        <w:t xml:space="preserve">   Footrest    </w:t>
      </w:r>
      <w:r>
        <w:t xml:space="preserve">   Pedicure    </w:t>
      </w:r>
      <w:r>
        <w:t xml:space="preserve">   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Pedicure</dc:title>
  <dcterms:created xsi:type="dcterms:W3CDTF">2021-10-11T14:11:11Z</dcterms:created>
  <dcterms:modified xsi:type="dcterms:W3CDTF">2021-10-11T14:11:11Z</dcterms:modified>
</cp:coreProperties>
</file>