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Pedicures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Foam rubber or cotton disposable materials used to keep toes apart while polishing the nails. A new set must be used on each client.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organic acid that derives originally from the bark of willow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a masque; is a concentrated treatment product often composed of mineral clays, moisturizing agents, skin softeners, aromatherapy oils, botanical extracts, and other beneficial ingredients to cleanse, exfoliate, tighten, tone, hydrate, and nourish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pedicure paddles; large, abrasive files used to reduce and smooth thicker foot calluses.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cosmetic service performed on the feet by a licensed cosmetologist or nail tech; can include exfoliating the skin and callus reduction, as well as trimming, shaping, and polishing toenails, also includes a foot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Products designed to soften and smooth thickened tissue (callused).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Professional implements that are larger than fingernail clippers and have a curved or straight jaw specifically designed for cutting toenails.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Products containing gentle soaks, moisturizers, and other additives that are used in a pedicure bath to cleanse, deodorize, and soften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dark, fine-grained volcanic rock used in hot stone massage.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inorganic compound that degrades the protein in the callus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unique method of applying pressure with thumb and index fingers to the hands and feet; it has demonstrated health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Water-based lotions that contain a mild, gritty-like abrasive and moisturizers to help in removing dry, flaky skin and reduce calluses.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small, scoop-shaped implement use for more efficient removal of debris from the nail folds, eponychium, and hyponychium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 in design to fingernail nippers, but are larger, much stronger, and used to trim the toenail as opposed to trimming the excess cuticle.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metal implement with a grooved edge that is used for filing and smoothing the edges of the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organic compound that has a super-hydrating effect on skin cells.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Pedicures</dc:title>
  <dcterms:created xsi:type="dcterms:W3CDTF">2022-09-03T17:07:49Z</dcterms:created>
  <dcterms:modified xsi:type="dcterms:W3CDTF">2022-09-03T17:07:49Z</dcterms:modified>
</cp:coreProperties>
</file>