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Pedicures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grooves    </w:t>
      </w:r>
      <w:r>
        <w:t xml:space="preserve">   nail plate    </w:t>
      </w:r>
      <w:r>
        <w:t xml:space="preserve">   bleach    </w:t>
      </w:r>
      <w:r>
        <w:t xml:space="preserve">   bends    </w:t>
      </w:r>
      <w:r>
        <w:t xml:space="preserve">   tinea pedis    </w:t>
      </w:r>
      <w:r>
        <w:t xml:space="preserve">   tibialis anterior    </w:t>
      </w:r>
      <w:r>
        <w:t xml:space="preserve">   tibula    </w:t>
      </w:r>
      <w:r>
        <w:t xml:space="preserve">   phenol    </w:t>
      </w:r>
      <w:r>
        <w:t xml:space="preserve">   microtrauma    </w:t>
      </w:r>
      <w:r>
        <w:t xml:space="preserve">   down    </w:t>
      </w:r>
      <w:r>
        <w:t xml:space="preserve">   fibula    </w:t>
      </w:r>
      <w:r>
        <w:t xml:space="preserve">   Straighten    </w:t>
      </w:r>
      <w:r>
        <w:t xml:space="preserve">   cuticle    </w:t>
      </w:r>
      <w:r>
        <w:t xml:space="preserve">   Accelerated    </w:t>
      </w:r>
      <w:r>
        <w:t xml:space="preserve">   Wooden pusher    </w:t>
      </w:r>
      <w:r>
        <w:t xml:space="preserve">   Pedicure    </w:t>
      </w:r>
      <w:r>
        <w:t xml:space="preserve">   patella    </w:t>
      </w:r>
      <w:r>
        <w:t xml:space="preserve">   Little Toe    </w:t>
      </w:r>
      <w:r>
        <w:t xml:space="preserve">   Lunula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Pedicures</dc:title>
  <dcterms:created xsi:type="dcterms:W3CDTF">2021-10-11T14:09:46Z</dcterms:created>
  <dcterms:modified xsi:type="dcterms:W3CDTF">2021-10-11T14:09:46Z</dcterms:modified>
</cp:coreProperties>
</file>