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Pedicuring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toenail __________ is similar to fingernail nipper but larger.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ultimate foot bath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piece of equipment used to hold your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Pedicure____________ are used for clients who have not worn open-toe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precaution to take with paraffin wax in elderly clients is if they suffer form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Salons must used an EPA-registered ____________to disinfect all tools and implements.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implement used to smooth calluses?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added special touch to a pedicure that adds warmth for better penetration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small instrument shaped like an ice cream scooper to remover debris form the nail folds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pedicure section should be set up with a pedicure stool, clients chair and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product used to soften skin in the foot bath?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metal file that is used to file the nail only in one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 with a ________pedicure when setting the price for your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Pedicuring</dc:title>
  <dcterms:created xsi:type="dcterms:W3CDTF">2021-10-11T14:10:16Z</dcterms:created>
  <dcterms:modified xsi:type="dcterms:W3CDTF">2021-10-11T14:10:16Z</dcterms:modified>
</cp:coreProperties>
</file>