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Pedicuring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comfortable chair with an armrest and footrest for the client and an ergonomic chair for the cosmetologist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get pedicures more often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not strain your back use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applying pressure with thumb and index fingers to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Degrades protein in the callus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in pedicure bath to soften skin on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Organic compound that has a super hydrating effect on skin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Designed to add a special touch to a more than basic pedicure.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what on calluses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Pedicures require specific skills, more knowledge of chronic illnesses,_______and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Shorter services are 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Soften and smooths calluses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implement with a grooved edge used for filing and smoothing nail plate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cosmetic service performed on the feet by a licensed cosmetologist or nail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comfortably warm water and a product to soak the clients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Younger clients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to cleanse, exfoliate, tighten, tone, hydrate, and nourish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upscale service included in the massage of the feet and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Implement with a small scoop shaped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Organic acid that derives originally from the bark of willow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Pedicuring</dc:title>
  <dcterms:created xsi:type="dcterms:W3CDTF">2021-10-11T14:09:49Z</dcterms:created>
  <dcterms:modified xsi:type="dcterms:W3CDTF">2021-10-11T14:09:49Z</dcterms:modified>
</cp:coreProperties>
</file>