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Pedro Lopez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Physical Abuse    </w:t>
      </w:r>
      <w:r>
        <w:t xml:space="preserve">   Kidnap    </w:t>
      </w:r>
      <w:r>
        <w:t xml:space="preserve">   Deaths    </w:t>
      </w:r>
      <w:r>
        <w:t xml:space="preserve">   Sociopath    </w:t>
      </w:r>
      <w:r>
        <w:t xml:space="preserve">   Ambato    </w:t>
      </w:r>
      <w:r>
        <w:t xml:space="preserve">   Ayachcocs    </w:t>
      </w:r>
      <w:r>
        <w:t xml:space="preserve">   Rape    </w:t>
      </w:r>
      <w:r>
        <w:t xml:space="preserve">   Victims    </w:t>
      </w:r>
      <w:r>
        <w:t xml:space="preserve">   Killer    </w:t>
      </w:r>
      <w:r>
        <w:t xml:space="preserve">   Ecuador    </w:t>
      </w:r>
      <w:r>
        <w:t xml:space="preserve">   Peru    </w:t>
      </w:r>
      <w:r>
        <w:t xml:space="preserve">   Murders    </w:t>
      </w:r>
      <w:r>
        <w:t xml:space="preserve">   Columbia    </w:t>
      </w:r>
      <w:r>
        <w:t xml:space="preserve">   Strangler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Pedro Lopez</dc:title>
  <dcterms:created xsi:type="dcterms:W3CDTF">2021-10-11T14:10:11Z</dcterms:created>
  <dcterms:modified xsi:type="dcterms:W3CDTF">2021-10-11T14:10:11Z</dcterms:modified>
</cp:coreProperties>
</file>