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Pedro Lopez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rape    </w:t>
      </w:r>
      <w:r>
        <w:t xml:space="preserve">   insane    </w:t>
      </w:r>
      <w:r>
        <w:t xml:space="preserve">   killer    </w:t>
      </w:r>
      <w:r>
        <w:t xml:space="preserve">   Bogota    </w:t>
      </w:r>
      <w:r>
        <w:t xml:space="preserve">   execute    </w:t>
      </w:r>
      <w:r>
        <w:t xml:space="preserve">   prison    </w:t>
      </w:r>
      <w:r>
        <w:t xml:space="preserve">   Andes    </w:t>
      </w:r>
      <w:r>
        <w:t xml:space="preserve">   Peru    </w:t>
      </w:r>
      <w:r>
        <w:t xml:space="preserve">   Equador    </w:t>
      </w:r>
      <w:r>
        <w:t xml:space="preserve">   Clombia    </w:t>
      </w:r>
      <w:r>
        <w:t xml:space="preserve">   arrested    </w:t>
      </w:r>
      <w:r>
        <w:t xml:space="preserve">   strangulation    </w:t>
      </w:r>
      <w:r>
        <w:t xml:space="preserve">   monster    </w:t>
      </w:r>
      <w:r>
        <w:t xml:space="preserve">   confessed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Lopez </dc:title>
  <dcterms:created xsi:type="dcterms:W3CDTF">2021-10-11T14:10:18Z</dcterms:created>
  <dcterms:modified xsi:type="dcterms:W3CDTF">2021-10-11T14:10:18Z</dcterms:modified>
</cp:coreProperties>
</file>