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Pedro Word Scramble</w:t>
      </w:r>
    </w:p>
    <w:p>
      <w:pPr>
        <w:pStyle w:val="Questions"/>
      </w:pPr>
      <w:r>
        <w:t xml:space="preserve">1. KTEERITOAIGHSM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LTAEPCRIIENSPL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DPEREOTDEPAN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LADBORIE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MANOROIAANR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LGNEROBEOLEC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SYROTICDAETEUELP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EEZARYSEAHPIRFR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EVCAAMRHES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APASSERYSTAL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UFOLAOPANFDORHDRMCTSNO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MOAORHREHPNLAIOTYDGSAA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Pedro Word Scramble</dc:title>
  <dcterms:created xsi:type="dcterms:W3CDTF">2021-10-11T14:10:26Z</dcterms:created>
  <dcterms:modified xsi:type="dcterms:W3CDTF">2021-10-11T14:10:26Z</dcterms:modified>
</cp:coreProperties>
</file>