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Peds GI-urinary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bedwetting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common organism causing a UTI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abbreviation for first line treatment in a child with mild dehydration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child has an allergy to gluten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history may be reported in patients with pyloric stenosis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anticipatory guidance to parents include education on a temporary colostomy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test done to confirm pyloric stenosis 2 wds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child with currant jelly-like stools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Possibly an olive shaped mass in upper right quadrant of abdomen upon palpation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best method for infection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patients with celiac disease may have what type of stools due to malabsorption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intussusception may me reduced non-surgically by what process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child with intussesception, a sausage shaped mass may be palpated in upper midabdomen due to what process of the bowel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acronym used to assess the pain of a chile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Peds GI-urinary</dc:title>
  <dcterms:created xsi:type="dcterms:W3CDTF">2021-10-11T14:10:35Z</dcterms:created>
  <dcterms:modified xsi:type="dcterms:W3CDTF">2021-10-11T14:10:35Z</dcterms:modified>
</cp:coreProperties>
</file>