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Peds Reflexes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from damaging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Reponse: Turning head to same side with mouth open.  Normal age of response: 28 weeks of gestation to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Response: When head is in flexion, arms are flexed, legs extended. When head is in extension, arms are extended, legs are flexed Normal age of response: 6-8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Extension response to being in prone Persists: Cant go into flexion; trouble creeping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 flexion. 28 weeks gestation to 9 months.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Response: Arm and leg on face side are extended, arm and leg on scalp side are flexed, spine curved with convexity toward face side Normal age of response: 6-8 months “Fencing reflex”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Response: In supine: body and extremities are held in extension/ In prone: body and extremities are held in flexion Normal age of response: birth to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Stimulus: head dropping into extension suddenly  Response: Arms abduct with fingers open, then cross the trunk into adduction Normal age of response: 28 weeks of gestation to 5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Stimulus: loud, sudden, noise Similar to moro response but elbows remain flexed and hands closed Normal age of response: 28 weeks of gestation to 5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Flexion of the fingers causing strong grip. Birth to 4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Response: Stiffening of legs and trunk into extension Normal age of response: 35 weeks gestation to 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Stimulus: Supported upright position with soles of feet on firm surface Response: Reciprocal flexion/extension of legs Normal age of response: 38 weeks gestation to 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Reponse: Lateral flexion of trunk to side of stimulus Normal age of response: 30 weeks of gestation to 2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 Reflexes</dc:title>
  <dcterms:created xsi:type="dcterms:W3CDTF">2021-10-11T14:09:35Z</dcterms:created>
  <dcterms:modified xsi:type="dcterms:W3CDTF">2021-10-11T14:09:35Z</dcterms:modified>
</cp:coreProperties>
</file>