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Peek and Potty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Toot    </w:t>
      </w:r>
      <w:r>
        <w:t xml:space="preserve">   Whistle    </w:t>
      </w:r>
      <w:r>
        <w:t xml:space="preserve">   Cute Butt    </w:t>
      </w:r>
      <w:r>
        <w:t xml:space="preserve">   derrière    </w:t>
      </w:r>
      <w:r>
        <w:t xml:space="preserve">   Doodee    </w:t>
      </w:r>
      <w:r>
        <w:t xml:space="preserve">   Push    </w:t>
      </w:r>
      <w:r>
        <w:t xml:space="preserve">   Primp    </w:t>
      </w:r>
      <w:r>
        <w:t xml:space="preserve">   Gag    </w:t>
      </w:r>
      <w:r>
        <w:t xml:space="preserve">   Stunk    </w:t>
      </w:r>
      <w:r>
        <w:t xml:space="preserve">   Stink    </w:t>
      </w:r>
      <w:r>
        <w:t xml:space="preserve">   Dookie    </w:t>
      </w:r>
      <w:r>
        <w:t xml:space="preserve">   Relax    </w:t>
      </w:r>
      <w:r>
        <w:t xml:space="preserve">   Two Shakes    </w:t>
      </w:r>
      <w:r>
        <w:t xml:space="preserve">   Number Two    </w:t>
      </w:r>
      <w:r>
        <w:t xml:space="preserve">   Number One    </w:t>
      </w:r>
      <w:r>
        <w:t xml:space="preserve">   Caca    </w:t>
      </w:r>
      <w:r>
        <w:t xml:space="preserve">   Eliminate    </w:t>
      </w:r>
      <w:r>
        <w:t xml:space="preserve">   Drain the snake    </w:t>
      </w:r>
      <w:r>
        <w:t xml:space="preserve">   Pee    </w:t>
      </w:r>
      <w:r>
        <w:t xml:space="preserve">   Defecate    </w:t>
      </w:r>
      <w:r>
        <w:t xml:space="preserve">   Stool    </w:t>
      </w:r>
      <w:r>
        <w:t xml:space="preserve">   Wet    </w:t>
      </w:r>
      <w:r>
        <w:t xml:space="preserve">   Derriere    </w:t>
      </w:r>
      <w:r>
        <w:t xml:space="preserve">   Cutie Patootie    </w:t>
      </w:r>
      <w:r>
        <w:t xml:space="preserve">   Poops    </w:t>
      </w:r>
      <w:r>
        <w:t xml:space="preserve">   Magic Water Chair    </w:t>
      </w:r>
      <w:r>
        <w:t xml:space="preserve">   Lose Weight    </w:t>
      </w:r>
      <w:r>
        <w:t xml:space="preserve">   Turd    </w:t>
      </w:r>
      <w:r>
        <w:t xml:space="preserve">   Phone Time    </w:t>
      </w:r>
      <w:r>
        <w:t xml:space="preserve">   Selfie    </w:t>
      </w:r>
      <w:r>
        <w:t xml:space="preserve">   Sing    </w:t>
      </w:r>
      <w:r>
        <w:t xml:space="preserve">   Soap    </w:t>
      </w:r>
      <w:r>
        <w:t xml:space="preserve">   Wash    </w:t>
      </w:r>
      <w:r>
        <w:t xml:space="preserve">   Flush    </w:t>
      </w:r>
      <w:r>
        <w:t xml:space="preserve">   Pooper    </w:t>
      </w:r>
      <w:r>
        <w:t xml:space="preserve">   Bathroom    </w:t>
      </w:r>
      <w:r>
        <w:t xml:space="preserve">   Water Closet    </w:t>
      </w:r>
      <w:r>
        <w:t xml:space="preserve">   Crapper    </w:t>
      </w:r>
      <w:r>
        <w:t xml:space="preserve">   Powder Room    </w:t>
      </w:r>
      <w:r>
        <w:t xml:space="preserve">   Latrine    </w:t>
      </w:r>
      <w:r>
        <w:t xml:space="preserve">   John    </w:t>
      </w:r>
      <w:r>
        <w:t xml:space="preserve">   Potty    </w:t>
      </w:r>
      <w:r>
        <w:t xml:space="preserve">   Lavatory    </w:t>
      </w:r>
      <w:r>
        <w:t xml:space="preserve">   Porcelain Throne    </w:t>
      </w:r>
      <w:r>
        <w:t xml:space="preserve">   Toilet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Peek and Potty</dc:title>
  <dcterms:created xsi:type="dcterms:W3CDTF">2021-10-11T14:10:04Z</dcterms:created>
  <dcterms:modified xsi:type="dcterms:W3CDTF">2021-10-11T14:10:04Z</dcterms:modified>
</cp:coreProperties>
</file>