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Peeled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minska    </w:t>
      </w:r>
      <w:r>
        <w:t xml:space="preserve">   drama    </w:t>
      </w:r>
      <w:r>
        <w:t xml:space="preserve">   felix    </w:t>
      </w:r>
      <w:r>
        <w:t xml:space="preserve">   zack    </w:t>
      </w:r>
      <w:r>
        <w:t xml:space="preserve">   mr.polton    </w:t>
      </w:r>
      <w:r>
        <w:t xml:space="preserve">   elizabeth    </w:t>
      </w:r>
      <w:r>
        <w:t xml:space="preserve">   apple    </w:t>
      </w:r>
      <w:r>
        <w:t xml:space="preserve">   banesville    </w:t>
      </w:r>
      <w:r>
        <w:t xml:space="preserve">   bucky    </w:t>
      </w:r>
      <w:r>
        <w:t xml:space="preserve">   ghost    </w:t>
      </w:r>
      <w:r>
        <w:t xml:space="preserve">   ludlow    </w:t>
      </w:r>
      <w:r>
        <w:t xml:space="preserve">   creepy    </w:t>
      </w:r>
      <w:r>
        <w:t xml:space="preserve">   hildy    </w:t>
      </w:r>
      <w:r>
        <w:t xml:space="preserve">   highschool    </w:t>
      </w:r>
      <w:r>
        <w:t xml:space="preserve">   journalist    </w:t>
      </w:r>
      <w:r>
        <w:t xml:space="preserve">   missy    </w:t>
      </w:r>
      <w:r>
        <w:t xml:space="preserve">   peeled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Peeled Wordsearch </dc:title>
  <dcterms:created xsi:type="dcterms:W3CDTF">2021-10-11T14:09:32Z</dcterms:created>
  <dcterms:modified xsi:type="dcterms:W3CDTF">2021-10-11T14:09:32Z</dcterms:modified>
</cp:coreProperties>
</file>