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Jex    </w:t>
      </w:r>
      <w:r>
        <w:t xml:space="preserve">   Roanna    </w:t>
      </w:r>
      <w:r>
        <w:t xml:space="preserve">   Cousin    </w:t>
      </w:r>
      <w:r>
        <w:t xml:space="preserve">   Uncle    </w:t>
      </w:r>
      <w:r>
        <w:t xml:space="preserve">   Grandpa    </w:t>
      </w:r>
      <w:r>
        <w:t xml:space="preserve">   Grandma    </w:t>
      </w:r>
      <w:r>
        <w:t xml:space="preserve">   Anthoney    </w:t>
      </w:r>
      <w:r>
        <w:t xml:space="preserve">   Daddy    </w:t>
      </w:r>
      <w:r>
        <w:t xml:space="preserve">   Mommy    </w:t>
      </w:r>
      <w:r>
        <w:t xml:space="preserve">   Emma    </w:t>
      </w:r>
      <w:r>
        <w:t xml:space="preserve">   Alison    </w:t>
      </w:r>
      <w:r>
        <w:t xml:space="preserve">   Annalee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Peeps</dc:title>
  <dcterms:created xsi:type="dcterms:W3CDTF">2021-10-11T14:11:08Z</dcterms:created>
  <dcterms:modified xsi:type="dcterms:W3CDTF">2021-10-11T14:11:08Z</dcterms:modified>
</cp:coreProperties>
</file>