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Peeps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published poet, political playwright and satirist during the age of the American Revolution—a time when women were encouraged and expected to keep silent on political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could easily recall Britain's cruel treatment of the Scots — sided with the colonists and joined the new Continental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pretended to relay important information about movements of American forces to General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had to make all sorts of decisions, manage the finances, take care of the farm, and educate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sympathetic to American views during pre-war political disputes in Parliament but became one of the most prominent British generals during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Virginia legislature in which he famously declared, “Give me liberty, or give me death!”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also rode north when Paul Revere rode west to warn colonists that the redcoats were coming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British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commanded the Continental Army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wanted the American colonies to gain their independence from Britain,they wanted their own country called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pursue peaceful forms of protest because they believed that violence would give rise to mob rule or tyranny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served in the Second Continental Congress and helped draft the Declaration of Independence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Boston-born political leader,the second cousin of President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first person shot and killed with two bullets in the chest in the historic event that became known as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identified the basis of a legitimate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Peeps of the Revolution</dc:title>
  <dcterms:created xsi:type="dcterms:W3CDTF">2021-10-11T14:11:10Z</dcterms:created>
  <dcterms:modified xsi:type="dcterms:W3CDTF">2021-10-11T14:11:10Z</dcterms:modified>
</cp:coreProperties>
</file>