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Counseling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Balance    </w:t>
      </w:r>
      <w:r>
        <w:t xml:space="preserve">   Budget    </w:t>
      </w:r>
      <w:r>
        <w:t xml:space="preserve">   Cash Flow    </w:t>
      </w:r>
      <w:r>
        <w:t xml:space="preserve">   Check    </w:t>
      </w:r>
      <w:r>
        <w:t xml:space="preserve">   College    </w:t>
      </w:r>
      <w:r>
        <w:t xml:space="preserve">   Credit Report    </w:t>
      </w:r>
      <w:r>
        <w:t xml:space="preserve">   Debit    </w:t>
      </w:r>
      <w:r>
        <w:t xml:space="preserve">   Deductible    </w:t>
      </w:r>
      <w:r>
        <w:t xml:space="preserve">   Education    </w:t>
      </w:r>
      <w:r>
        <w:t xml:space="preserve">   Expense    </w:t>
      </w:r>
      <w:r>
        <w:t xml:space="preserve">   Experience    </w:t>
      </w:r>
      <w:r>
        <w:t xml:space="preserve">   History    </w:t>
      </w:r>
      <w:r>
        <w:t xml:space="preserve">   Honor    </w:t>
      </w:r>
      <w:r>
        <w:t xml:space="preserve">   Interest    </w:t>
      </w:r>
      <w:r>
        <w:t xml:space="preserve">   Interview    </w:t>
      </w:r>
      <w:r>
        <w:t xml:space="preserve">   Lease    </w:t>
      </w:r>
      <w:r>
        <w:t xml:space="preserve">   Mr Buchheim    </w:t>
      </w:r>
      <w:r>
        <w:t xml:space="preserve">   Needs    </w:t>
      </w:r>
      <w:r>
        <w:t xml:space="preserve">   Peer Counseling    </w:t>
      </w:r>
      <w:r>
        <w:t xml:space="preserve">   Premium    </w:t>
      </w:r>
      <w:r>
        <w:t xml:space="preserve">   Resume    </w:t>
      </w:r>
      <w:r>
        <w:t xml:space="preserve">   Routing Number    </w:t>
      </w:r>
      <w:r>
        <w:t xml:space="preserve">   Security Deposit    </w:t>
      </w:r>
      <w:r>
        <w:t xml:space="preserve">   Social Security    </w:t>
      </w:r>
      <w:r>
        <w:t xml:space="preserve">   STEM    </w:t>
      </w:r>
      <w:r>
        <w:t xml:space="preserve">   Synergy    </w:t>
      </w:r>
      <w:r>
        <w:t xml:space="preserve">   Taxes    </w:t>
      </w:r>
      <w:r>
        <w:t xml:space="preserve">   Trade School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Counseling</dc:title>
  <dcterms:created xsi:type="dcterms:W3CDTF">2021-10-11T14:10:36Z</dcterms:created>
  <dcterms:modified xsi:type="dcterms:W3CDTF">2021-10-11T14:10:36Z</dcterms:modified>
</cp:coreProperties>
</file>