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Peer Counseling</w:t>
      </w:r>
    </w:p>
    <w:p>
      <w:pPr>
        <w:pStyle w:val="Questions"/>
      </w:pPr>
      <w:r>
        <w:t xml:space="preserve">1. OBRUT TUBNTO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OFFTER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LNGELAECH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EVAEHIMNCTE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INERN GOLA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OURTE GOAL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NITTNAS NEOZ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ATNSLIG NEOZ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AIEMKTSS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EDRA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Counseling</dc:title>
  <dcterms:created xsi:type="dcterms:W3CDTF">2021-10-11T14:10:41Z</dcterms:created>
  <dcterms:modified xsi:type="dcterms:W3CDTF">2021-10-11T14:10:41Z</dcterms:modified>
</cp:coreProperties>
</file>