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Peer Groups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HOBBIES    </w:t>
      </w:r>
      <w:r>
        <w:t xml:space="preserve">   INFLUENCES    </w:t>
      </w:r>
      <w:r>
        <w:t xml:space="preserve">   NEGATIVE EFFECTS    </w:t>
      </w:r>
      <w:r>
        <w:t xml:space="preserve">   GED    </w:t>
      </w:r>
      <w:r>
        <w:t xml:space="preserve">   POSITIVE INFLUENCES    </w:t>
      </w:r>
      <w:r>
        <w:t xml:space="preserve">   IDENTITY    </w:t>
      </w:r>
      <w:r>
        <w:t xml:space="preserve">   SECONDARY SOCIALISATION    </w:t>
      </w:r>
      <w:r>
        <w:t xml:space="preserve">   INTERESTS    </w:t>
      </w:r>
      <w:r>
        <w:t xml:space="preserve">   FRIENDS    </w:t>
      </w:r>
      <w:r>
        <w:t xml:space="preserve">   CULTURE    </w:t>
      </w:r>
      <w:r>
        <w:t xml:space="preserve">   SUBCULTURE    </w:t>
      </w:r>
      <w:r>
        <w:t xml:space="preserve">   BULLYING    </w:t>
      </w:r>
      <w:r>
        <w:t xml:space="preserve">   PEER PRESSURE    </w:t>
      </w:r>
      <w:r>
        <w:t xml:space="preserve">   PEER GROUPS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Groups</dc:title>
  <dcterms:created xsi:type="dcterms:W3CDTF">2021-10-11T14:10:48Z</dcterms:created>
  <dcterms:modified xsi:type="dcterms:W3CDTF">2021-10-11T14:10:48Z</dcterms:modified>
</cp:coreProperties>
</file>