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Peer Gynt Suite No.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music that tells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Composer of Peer Gynt Suite No.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Musical term for very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Musical term for gradually getting slower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Musical term for a little slow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Musical form of the 1st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Musical term for in a singing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Musical term for soft  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Key of Movement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Musical term for all the Orchestra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Musical term for very soft  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Movement named In The Hall of The Mountain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Time signature of Movement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Name of Movement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Musical term for fairly fast used in Movement 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person that commissioned composer to compose Peer Gynt Suite No.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music that is the background music performed before and between the acts of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Key of Movement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Musical term for hurrying to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repeated melodic or rhythmic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County that the composer of Peer Gynt Suite No. 1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Musical term for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texture that has one single melody line with accompaniment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Musical term for plucking strings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the musical form of the 1st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Musical term for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for music originally composed for a ballet or play which a composer rearranges for performance in a concert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Time signature of Movement 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Gynt Suite No. 1</dc:title>
  <dcterms:created xsi:type="dcterms:W3CDTF">2021-10-11T14:10:13Z</dcterms:created>
  <dcterms:modified xsi:type="dcterms:W3CDTF">2021-10-11T14:10:13Z</dcterms:modified>
</cp:coreProperties>
</file>