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Helper Training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understand the feelings of another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variety of support services initiated by trained peers who empower &amp; support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something private, not repeat what you have heard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skill for Peer Helpers to show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sum up what you have heard a person say it's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type of question do Peer Helpers ask to get to know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is actively listening, they use their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communication is characterized by showing respect &amp; fairness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students usually talk to first when they have a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much as 70% of what we communicate can be understood from what we gather from 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Helper Training Review</dc:title>
  <dcterms:created xsi:type="dcterms:W3CDTF">2021-10-11T14:10:43Z</dcterms:created>
  <dcterms:modified xsi:type="dcterms:W3CDTF">2021-10-11T14:10:43Z</dcterms:modified>
</cp:coreProperties>
</file>