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Mentoring: Tensor, Sling and 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precaution to use when a client has C.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used to anchor bandage and to terminate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used to bandage parts  of the body that are fairly uniform in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assessing client before and after applying 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most commonly worn personal protective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be performed each time gloves are removed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worn to protect the mucous membranes of your eyes, nose and mouth during these type of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used to bandage the elbow, knee or ankle because they permit some movement after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precaution to use when a client has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placement of the knot in tying the sling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Mentoring: Tensor, Sling and PPE</dc:title>
  <dcterms:created xsi:type="dcterms:W3CDTF">2021-10-11T14:09:33Z</dcterms:created>
  <dcterms:modified xsi:type="dcterms:W3CDTF">2021-10-11T14:09:33Z</dcterms:modified>
</cp:coreProperties>
</file>