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Unsafe    </w:t>
      </w:r>
      <w:r>
        <w:t xml:space="preserve">   Safe    </w:t>
      </w:r>
      <w:r>
        <w:t xml:space="preserve">   Wrong    </w:t>
      </w:r>
      <w:r>
        <w:t xml:space="preserve">   Right    </w:t>
      </w:r>
      <w:r>
        <w:t xml:space="preserve">   Left Out    </w:t>
      </w:r>
      <w:r>
        <w:t xml:space="preserve">   Confidence    </w:t>
      </w:r>
      <w:r>
        <w:t xml:space="preserve">   Worried    </w:t>
      </w:r>
      <w:r>
        <w:t xml:space="preserve">   Nervous    </w:t>
      </w:r>
      <w:r>
        <w:t xml:space="preserve">   Peer Pressure    </w:t>
      </w:r>
      <w:r>
        <w:t xml:space="preserve">   Assertive    </w:t>
      </w:r>
      <w:r>
        <w:t xml:space="preserve">   Alone    </w:t>
      </w:r>
      <w:r>
        <w:t xml:space="preserve">   Embarrassed    </w:t>
      </w:r>
      <w:r>
        <w:t xml:space="preserve">   Choices    </w:t>
      </w:r>
      <w:r>
        <w:t xml:space="preserve">   Unspoken    </w:t>
      </w:r>
      <w:r>
        <w:t xml:space="preserve">   Spoken    </w:t>
      </w:r>
      <w:r>
        <w:t xml:space="preserve">   Decisions    </w:t>
      </w:r>
      <w:r>
        <w:t xml:space="preserve">   Bad    </w:t>
      </w:r>
      <w:r>
        <w:t xml:space="preserve">   Good    </w:t>
      </w:r>
      <w:r>
        <w:t xml:space="preserve">   Reasons    </w:t>
      </w:r>
      <w:r>
        <w:t xml:space="preserve">   Persuade    </w:t>
      </w:r>
      <w:r>
        <w:t xml:space="preserve">   Convince    </w:t>
      </w:r>
      <w:r>
        <w:t xml:space="preserve">   Indirect    </w:t>
      </w:r>
      <w:r>
        <w:t xml:space="preserve">   Direct    </w:t>
      </w:r>
      <w:r>
        <w:t xml:space="preserve">   Positive    </w:t>
      </w:r>
      <w:r>
        <w:t xml:space="preserve">   Negative    </w:t>
      </w:r>
      <w:r>
        <w:t xml:space="preserve">   Pressure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2021-10-11T14:11:46Z</dcterms:created>
  <dcterms:modified xsi:type="dcterms:W3CDTF">2021-10-11T14:11:46Z</dcterms:modified>
</cp:coreProperties>
</file>