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affection    </w:t>
      </w:r>
      <w:r>
        <w:t xml:space="preserve">   consequences    </w:t>
      </w:r>
      <w:r>
        <w:t xml:space="preserve">   abstinence    </w:t>
      </w:r>
      <w:r>
        <w:t xml:space="preserve">   personal    </w:t>
      </w:r>
      <w:r>
        <w:t xml:space="preserve">   limits    </w:t>
      </w:r>
      <w:r>
        <w:t xml:space="preserve">   respect    </w:t>
      </w:r>
      <w:r>
        <w:t xml:space="preserve">   confidence    </w:t>
      </w:r>
      <w:r>
        <w:t xml:space="preserve">   pushy    </w:t>
      </w:r>
      <w:r>
        <w:t xml:space="preserve">   forceful    </w:t>
      </w:r>
      <w:r>
        <w:t xml:space="preserve">   stop    </w:t>
      </w:r>
      <w:r>
        <w:t xml:space="preserve">   say no    </w:t>
      </w:r>
      <w:r>
        <w:t xml:space="preserve">   sex    </w:t>
      </w:r>
      <w:r>
        <w:t xml:space="preserve">   drugs    </w:t>
      </w:r>
      <w:r>
        <w:t xml:space="preserve">   media    </w:t>
      </w:r>
      <w:r>
        <w:t xml:space="preserve">   direct    </w:t>
      </w:r>
      <w:r>
        <w:t xml:space="preserve">   indirect    </w:t>
      </w:r>
      <w:r>
        <w:t xml:space="preserve">   decisions    </w:t>
      </w:r>
      <w:r>
        <w:t xml:space="preserve">   aggressive    </w:t>
      </w:r>
      <w:r>
        <w:t xml:space="preserve">   passive    </w:t>
      </w:r>
      <w:r>
        <w:t xml:space="preserve">   negative    </w:t>
      </w:r>
      <w:r>
        <w:t xml:space="preserve">   influence    </w:t>
      </w:r>
      <w:r>
        <w:t xml:space="preserve">   dare    </w:t>
      </w:r>
      <w:r>
        <w:t xml:space="preserve">   positive    </w:t>
      </w:r>
      <w:r>
        <w:t xml:space="preserve">   mental    </w:t>
      </w:r>
      <w:r>
        <w:t xml:space="preserve">   pressure    </w:t>
      </w:r>
      <w:r>
        <w:t xml:space="preserve">   peers    </w:t>
      </w:r>
      <w:r>
        <w:t xml:space="preserve">   refusal    </w:t>
      </w:r>
      <w:r>
        <w:t xml:space="preserve">   persistence    </w:t>
      </w:r>
      <w:r>
        <w:t xml:space="preserve">   tactics    </w:t>
      </w:r>
      <w:r>
        <w:t xml:space="preserve">   persuade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2021-10-11T14:12:03Z</dcterms:created>
  <dcterms:modified xsi:type="dcterms:W3CDTF">2021-10-11T14:12:03Z</dcterms:modified>
</cp:coreProperties>
</file>