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accidents    </w:t>
      </w:r>
      <w:r>
        <w:t xml:space="preserve">   alcohol    </w:t>
      </w:r>
      <w:r>
        <w:t xml:space="preserve">   alone    </w:t>
      </w:r>
      <w:r>
        <w:t xml:space="preserve">   bullying    </w:t>
      </w:r>
      <w:r>
        <w:t xml:space="preserve">   danger    </w:t>
      </w:r>
      <w:r>
        <w:t xml:space="preserve">   dead    </w:t>
      </w:r>
      <w:r>
        <w:t xml:space="preserve">   depression    </w:t>
      </w:r>
      <w:r>
        <w:t xml:space="preserve">   drugs    </w:t>
      </w:r>
      <w:r>
        <w:t xml:space="preserve">   drunk    </w:t>
      </w:r>
      <w:r>
        <w:t xml:space="preserve">   following    </w:t>
      </w:r>
      <w:r>
        <w:t xml:space="preserve">   friends    </w:t>
      </w:r>
      <w:r>
        <w:t xml:space="preserve">   harassment    </w:t>
      </w:r>
      <w:r>
        <w:t xml:space="preserve">   impress    </w:t>
      </w:r>
      <w:r>
        <w:t xml:space="preserve">   leader    </w:t>
      </w:r>
      <w:r>
        <w:t xml:space="preserve">   parties    </w:t>
      </w:r>
      <w:r>
        <w:t xml:space="preserve">   peer pressure    </w:t>
      </w:r>
      <w:r>
        <w:t xml:space="preserve">   relationships    </w:t>
      </w:r>
      <w:r>
        <w:t xml:space="preserve">   school    </w:t>
      </w:r>
      <w:r>
        <w:t xml:space="preserve">   suicide    </w:t>
      </w:r>
      <w:r>
        <w:t xml:space="preserve">   triggered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2021-10-11T14:12:06Z</dcterms:created>
  <dcterms:modified xsi:type="dcterms:W3CDTF">2021-10-11T14:12:06Z</dcterms:modified>
</cp:coreProperties>
</file>