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human    </w:t>
      </w:r>
      <w:r>
        <w:t xml:space="preserve">   weakness    </w:t>
      </w:r>
      <w:r>
        <w:t xml:space="preserve">   strength    </w:t>
      </w:r>
      <w:r>
        <w:t xml:space="preserve">   image    </w:t>
      </w:r>
      <w:r>
        <w:t xml:space="preserve">   prejudice    </w:t>
      </w:r>
      <w:r>
        <w:t xml:space="preserve">   follow    </w:t>
      </w:r>
      <w:r>
        <w:t xml:space="preserve">   attitude    </w:t>
      </w:r>
      <w:r>
        <w:t xml:space="preserve">   different    </w:t>
      </w:r>
      <w:r>
        <w:t xml:space="preserve">   fear    </w:t>
      </w:r>
      <w:r>
        <w:t xml:space="preserve">   brave    </w:t>
      </w:r>
      <w:r>
        <w:t xml:space="preserve">   Pressure    </w:t>
      </w:r>
      <w:r>
        <w:t xml:space="preserve">   Peer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2021-10-11T14:12:33Z</dcterms:created>
  <dcterms:modified xsi:type="dcterms:W3CDTF">2021-10-11T14:12:33Z</dcterms:modified>
</cp:coreProperties>
</file>