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there an (different 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marry you if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go 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response to peer pressure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like drinking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just scared, your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will _________________________ you if you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get caught I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my _________________ then you would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what you do when you are a ____________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will look at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promise not one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not like anyone will ever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2021-10-11T14:11:13Z</dcterms:created>
  <dcterms:modified xsi:type="dcterms:W3CDTF">2021-10-11T14:11:13Z</dcterms:modified>
</cp:coreProperties>
</file>