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decision    </w:t>
      </w:r>
      <w:r>
        <w:t xml:space="preserve">   think    </w:t>
      </w:r>
      <w:r>
        <w:t xml:space="preserve">   mature    </w:t>
      </w:r>
      <w:r>
        <w:t xml:space="preserve">   comment    </w:t>
      </w:r>
      <w:r>
        <w:t xml:space="preserve">   encourage    </w:t>
      </w:r>
      <w:r>
        <w:t xml:space="preserve">   esteen    </w:t>
      </w:r>
      <w:r>
        <w:t xml:space="preserve">   force    </w:t>
      </w:r>
      <w:r>
        <w:t xml:space="preserve">   friend    </w:t>
      </w:r>
      <w:r>
        <w:t xml:space="preserve">   help    </w:t>
      </w:r>
      <w:r>
        <w:t xml:space="preserve">   names    </w:t>
      </w:r>
      <w:r>
        <w:t xml:space="preserve">   no    </w:t>
      </w:r>
      <w:r>
        <w:t xml:space="preserve">   peer    </w:t>
      </w:r>
      <w:r>
        <w:t xml:space="preserve">   physical    </w:t>
      </w:r>
      <w:r>
        <w:t xml:space="preserve">   popular    </w:t>
      </w:r>
      <w:r>
        <w:t xml:space="preserve">   pressure    </w:t>
      </w:r>
      <w:r>
        <w:t xml:space="preserve">   right    </w:t>
      </w:r>
      <w:r>
        <w:t xml:space="preserve">   school    </w:t>
      </w:r>
      <w:r>
        <w:t xml:space="preserve">   secrets    </w:t>
      </w:r>
      <w:r>
        <w:t xml:space="preserve">   stress    </w:t>
      </w:r>
      <w:r>
        <w:t xml:space="preserve">   support    </w:t>
      </w:r>
      <w:r>
        <w:t xml:space="preserve">   teens    </w:t>
      </w:r>
      <w:r>
        <w:t xml:space="preserve">   verbal    </w:t>
      </w:r>
      <w:r>
        <w:t xml:space="preserve">   whisper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2021-10-11T14:09:54Z</dcterms:created>
  <dcterms:modified xsi:type="dcterms:W3CDTF">2021-10-11T14:09:54Z</dcterms:modified>
</cp:coreProperties>
</file>