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change subject    </w:t>
      </w:r>
      <w:r>
        <w:t xml:space="preserve">   excuse    </w:t>
      </w:r>
      <w:r>
        <w:t xml:space="preserve">   happy    </w:t>
      </w:r>
      <w:r>
        <w:t xml:space="preserve">   fear    </w:t>
      </w:r>
      <w:r>
        <w:t xml:space="preserve">   accepted    </w:t>
      </w:r>
      <w:r>
        <w:t xml:space="preserve">   say no    </w:t>
      </w:r>
      <w:r>
        <w:t xml:space="preserve">   direct    </w:t>
      </w:r>
      <w:r>
        <w:t xml:space="preserve">   positive    </w:t>
      </w:r>
      <w:r>
        <w:t xml:space="preserve">   negative    </w:t>
      </w:r>
      <w:r>
        <w:t xml:space="preserve">   influence    </w:t>
      </w:r>
      <w:r>
        <w:t xml:space="preserve">   peer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2021-10-11T14:10:00Z</dcterms:created>
  <dcterms:modified xsi:type="dcterms:W3CDTF">2021-10-11T14:10:00Z</dcterms:modified>
</cp:coreProperties>
</file>