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bullying    </w:t>
      </w:r>
      <w:r>
        <w:t xml:space="preserve">   depression    </w:t>
      </w:r>
      <w:r>
        <w:t xml:space="preserve">   friends    </w:t>
      </w:r>
      <w:r>
        <w:t xml:space="preserve">   group    </w:t>
      </w:r>
      <w:r>
        <w:t xml:space="preserve">   harassment    </w:t>
      </w:r>
      <w:r>
        <w:t xml:space="preserve">   lonely    </w:t>
      </w:r>
      <w:r>
        <w:t xml:space="preserve">   love    </w:t>
      </w:r>
      <w:r>
        <w:t xml:space="preserve">   peerpressure    </w:t>
      </w:r>
      <w:r>
        <w:t xml:space="preserve">   people    </w:t>
      </w:r>
      <w:r>
        <w:t xml:space="preserve">   problem    </w:t>
      </w:r>
      <w:r>
        <w:t xml:space="preserve">   proud    </w:t>
      </w:r>
      <w:r>
        <w:t xml:space="preserve">   solid    </w:t>
      </w:r>
      <w:r>
        <w:t xml:space="preserve">   strong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2021-10-11T14:10:05Z</dcterms:created>
  <dcterms:modified xsi:type="dcterms:W3CDTF">2021-10-11T14:10:05Z</dcterms:modified>
</cp:coreProperties>
</file>